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Qin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standard coin during the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tomb with 8,000 warriors to protect Shi Huangdi in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government the Qin dynasty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the lowest socially but were the wealthiest people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"unimportant" people worked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were poor but were important to the survival of the army and city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age of Ying Zheng when he became king of Qin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strong influence on China and was later called a form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dynasty after the Qin dynasty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 Huangdi's fear and reason for not sleeping in the same room two nights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originally had 30,000 men sent to work on it as protection from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capital of the Qin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prime minister of the Qin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 of Qin, came out of the Warring States period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denied to the Qin because Shi Huangdi believed that they were easier to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important to Chinese history because of how it unified China for the first time, took place in the years 221-206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belief that your life would be great if you followed and respected your superiors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ended the year that the Qin Dynasty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Shi Huangdi got rid of when he came into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"first emperor"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elixir Shi Huangdi was believed to be looking for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well as the size of the Qin army contributed to their success in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dynasty that came after the Qin dynasty and built off of their foundations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philosophy that working well with nature and the universe makes for an easier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foreign advisor of the Qin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Qin Dynasty</dc:title>
  <dcterms:created xsi:type="dcterms:W3CDTF">2021-10-11T15:05:07Z</dcterms:created>
  <dcterms:modified xsi:type="dcterms:W3CDTF">2021-10-11T15:05:07Z</dcterms:modified>
</cp:coreProperties>
</file>