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Qin    </w:t>
      </w:r>
      <w:r>
        <w:t xml:space="preserve">   country    </w:t>
      </w:r>
      <w:r>
        <w:t xml:space="preserve">   accomplishments     </w:t>
      </w:r>
      <w:r>
        <w:t xml:space="preserve">   palace     </w:t>
      </w:r>
      <w:r>
        <w:t xml:space="preserve">   terra cotta    </w:t>
      </w:r>
      <w:r>
        <w:t xml:space="preserve">   rulers     </w:t>
      </w:r>
      <w:r>
        <w:t xml:space="preserve">   soldiers     </w:t>
      </w:r>
      <w:r>
        <w:t xml:space="preserve">   coin    </w:t>
      </w:r>
      <w:r>
        <w:t xml:space="preserve">   religion     </w:t>
      </w:r>
      <w:r>
        <w:t xml:space="preserve">   belief     </w:t>
      </w:r>
      <w:r>
        <w:t xml:space="preserve">   china     </w:t>
      </w:r>
      <w:r>
        <w:t xml:space="preserve">   overthrown     </w:t>
      </w:r>
      <w:r>
        <w:t xml:space="preserve">   power    </w:t>
      </w:r>
      <w:r>
        <w:t xml:space="preserve">   leader    </w:t>
      </w:r>
      <w:r>
        <w:t xml:space="preserve">   legalist    </w:t>
      </w:r>
      <w:r>
        <w:t xml:space="preserve">   emperor    </w:t>
      </w:r>
      <w:r>
        <w:t xml:space="preserve">   shihuangdi    </w:t>
      </w:r>
      <w:r>
        <w:t xml:space="preserve">   great wall of china    </w:t>
      </w:r>
      <w:r>
        <w:t xml:space="preserve">   clay army    </w:t>
      </w:r>
      <w:r>
        <w:t xml:space="preserve">   Dynasty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Word search </dc:title>
  <dcterms:created xsi:type="dcterms:W3CDTF">2021-10-11T15:03:30Z</dcterms:created>
  <dcterms:modified xsi:type="dcterms:W3CDTF">2021-10-11T15:03:30Z</dcterms:modified>
</cp:coreProperties>
</file>