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Qsh Scrable </w:t>
      </w:r>
    </w:p>
    <w:p>
      <w:pPr>
        <w:pStyle w:val="Questions"/>
      </w:pPr>
      <w:r>
        <w:t xml:space="preserve">1. TNUHORGINHN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GRMOO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STGA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NHDI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NRELTA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WEETD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RPCO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RRNGIHOBUA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LALOH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PSURS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GABIYN 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Qsh Scrable </dc:title>
  <dcterms:created xsi:type="dcterms:W3CDTF">2021-10-11T15:05:22Z</dcterms:created>
  <dcterms:modified xsi:type="dcterms:W3CDTF">2021-10-11T15:05:22Z</dcterms:modified>
</cp:coreProperties>
</file>