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Qtr. 3, Week 1 Choice Board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con-, com-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ambi-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Qtr. 3, Week 1 Choice Board Vocab. </dc:title>
  <dcterms:created xsi:type="dcterms:W3CDTF">2021-10-11T15:03:53Z</dcterms:created>
  <dcterms:modified xsi:type="dcterms:W3CDTF">2021-10-11T15:03:53Z</dcterms:modified>
</cp:coreProperties>
</file>