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Qtr. 3, Wk. 3 Vocab. CB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chron-, crono-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acu-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gastro-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hema-, hemo-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fract-, frag-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Qtr. 3, Wk. 3 Vocab. CB </dc:title>
  <dcterms:created xsi:type="dcterms:W3CDTF">2021-10-11T15:03:57Z</dcterms:created>
  <dcterms:modified xsi:type="dcterms:W3CDTF">2021-10-11T15:03:57Z</dcterms:modified>
</cp:coreProperties>
</file>