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¡Qué Chévere! 2e Level 1 Unidad 5A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El deporte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Cada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Buscar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El viaje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Tener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El amor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El gato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Abrir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La tableta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¡Caramba!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Primero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La actividad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El dinero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La canción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¡Qué Chévere! 2e Level 1 Unidad 5A</dc:title>
  <dcterms:created xsi:type="dcterms:W3CDTF">2021-10-10T23:50:04Z</dcterms:created>
  <dcterms:modified xsi:type="dcterms:W3CDTF">2021-10-10T23:50:04Z</dcterms:modified>
</cp:coreProperties>
</file>