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Qué Hiciste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Furia    </w:t>
      </w:r>
      <w:r>
        <w:t xml:space="preserve">   Equivocarse    </w:t>
      </w:r>
      <w:r>
        <w:t xml:space="preserve">   Amanezca    </w:t>
      </w:r>
      <w:r>
        <w:t xml:space="preserve">   Illusiones    </w:t>
      </w:r>
      <w:r>
        <w:t xml:space="preserve">   Madrugaste    </w:t>
      </w:r>
      <w:r>
        <w:t xml:space="preserve">   Derrumbaste    </w:t>
      </w:r>
      <w:r>
        <w:t xml:space="preserve">   Destruiste    </w:t>
      </w:r>
      <w:r>
        <w:t xml:space="preserve">   Empañaste    </w:t>
      </w:r>
      <w:r>
        <w:t xml:space="preserve">   Obligaste    </w:t>
      </w:r>
      <w:r>
        <w:t xml:space="preserve">   Acabarón    </w:t>
      </w:r>
      <w:r>
        <w:t xml:space="preserve">   Borrarón    </w:t>
      </w:r>
      <w:r>
        <w:t xml:space="preserve">   Hiciste    </w:t>
      </w:r>
      <w:r>
        <w:t xml:space="preserve">   Confundiste    </w:t>
      </w:r>
      <w:r>
        <w:t xml:space="preserve">   Juraste    </w:t>
      </w:r>
      <w:r>
        <w:t xml:space="preserve">   Prometimos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 Hiciste</dc:title>
  <dcterms:created xsi:type="dcterms:W3CDTF">2021-10-12T20:51:45Z</dcterms:created>
  <dcterms:modified xsi:type="dcterms:W3CDTF">2021-10-12T20:51:45Z</dcterms:modified>
</cp:coreProperties>
</file>