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Qué Hiciste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were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erased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You tarnished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collapsed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dreamed </w:t>
            </w:r>
          </w:p>
        </w:tc>
      </w:tr>
    </w:tbl>
    <w:p>
      <w:pPr>
        <w:pStyle w:val="WordBankMedium"/>
      </w:pPr>
      <w:r>
        <w:t xml:space="preserve">   soñábamos     </w:t>
      </w:r>
      <w:r>
        <w:t xml:space="preserve">   prometimos    </w:t>
      </w:r>
      <w:r>
        <w:t xml:space="preserve">   espiabamos    </w:t>
      </w:r>
      <w:r>
        <w:t xml:space="preserve">   juraste    </w:t>
      </w:r>
      <w:r>
        <w:t xml:space="preserve">   Hiciste    </w:t>
      </w:r>
      <w:r>
        <w:t xml:space="preserve">   empañaste    </w:t>
      </w:r>
      <w:r>
        <w:t xml:space="preserve">   confundiste    </w:t>
      </w:r>
      <w:r>
        <w:t xml:space="preserve">   obligaste    </w:t>
      </w:r>
      <w:r>
        <w:t xml:space="preserve">   ahogaron    </w:t>
      </w:r>
      <w:r>
        <w:t xml:space="preserve">   acabaron    </w:t>
      </w:r>
      <w:r>
        <w:t xml:space="preserve">    olvidó    </w:t>
      </w:r>
      <w:r>
        <w:t xml:space="preserve">    derrumbaste    </w:t>
      </w:r>
      <w:r>
        <w:t xml:space="preserve">   borraron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Hiciste</dc:title>
  <dcterms:created xsi:type="dcterms:W3CDTF">2021-10-12T20:28:12Z</dcterms:created>
  <dcterms:modified xsi:type="dcterms:W3CDTF">2021-10-12T20:28:12Z</dcterms:modified>
</cp:coreProperties>
</file>