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¡Qué Rico!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Ajo    </w:t>
      </w:r>
      <w:r>
        <w:t xml:space="preserve">   Pimienta    </w:t>
      </w:r>
      <w:r>
        <w:t xml:space="preserve">   Desayunar    </w:t>
      </w:r>
      <w:r>
        <w:t xml:space="preserve">   Cenar    </w:t>
      </w:r>
      <w:r>
        <w:t xml:space="preserve">   Picante    </w:t>
      </w:r>
      <w:r>
        <w:t xml:space="preserve">   Dulce    </w:t>
      </w:r>
      <w:r>
        <w:t xml:space="preserve">   Merienda    </w:t>
      </w:r>
      <w:r>
        <w:t xml:space="preserve">   Caliente    </w:t>
      </w:r>
      <w:r>
        <w:t xml:space="preserve">   Sal    </w:t>
      </w:r>
      <w:r>
        <w:t xml:space="preserve">   Zanahoria    </w:t>
      </w:r>
      <w:r>
        <w:t xml:space="preserve">   Límon    </w:t>
      </w:r>
      <w:r>
        <w:t xml:space="preserve">   Receta    </w:t>
      </w:r>
      <w:r>
        <w:t xml:space="preserve">   Fresca    </w:t>
      </w:r>
      <w:r>
        <w:t xml:space="preserve">   Añadir    </w:t>
      </w:r>
      <w:r>
        <w:t xml:space="preserve">   Tortilla de patatas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¡Qué Rico!</dc:title>
  <dcterms:created xsi:type="dcterms:W3CDTF">2021-10-10T23:48:40Z</dcterms:created>
  <dcterms:modified xsi:type="dcterms:W3CDTF">2021-10-10T23:48:40Z</dcterms:modified>
</cp:coreProperties>
</file>