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evaluate in an analytical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Leave/Give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sided shape with 4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blanket patched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words taken from a book or someone's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loud high pitched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collectible object; sometimes from ancient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 parts of a circle 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Tremble or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 or copy someone's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Monarch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Reaching your limit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 Spelling Words</dc:title>
  <dcterms:created xsi:type="dcterms:W3CDTF">2021-10-11T15:04:20Z</dcterms:created>
  <dcterms:modified xsi:type="dcterms:W3CDTF">2021-10-11T15:04:20Z</dcterms:modified>
</cp:coreProperties>
</file>