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¿Qué Te Gusta Hacer?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megusta    </w:t>
      </w:r>
      <w:r>
        <w:t xml:space="preserve">   verlatele    </w:t>
      </w:r>
      <w:r>
        <w:t xml:space="preserve">   usarlacomputadora    </w:t>
      </w:r>
      <w:r>
        <w:t xml:space="preserve">   trabajar    </w:t>
      </w:r>
      <w:r>
        <w:t xml:space="preserve">   tocarlaguitarra    </w:t>
      </w:r>
      <w:r>
        <w:t xml:space="preserve">   practicardeportes    </w:t>
      </w:r>
      <w:r>
        <w:t xml:space="preserve">   patinar    </w:t>
      </w:r>
      <w:r>
        <w:t xml:space="preserve">   nadar    </w:t>
      </w:r>
      <w:r>
        <w:t xml:space="preserve">   montarenmonopatin    </w:t>
      </w:r>
      <w:r>
        <w:t xml:space="preserve">   montarenbicicleta    </w:t>
      </w:r>
      <w:r>
        <w:t xml:space="preserve">   leerrevistas    </w:t>
      </w:r>
      <w:r>
        <w:t xml:space="preserve">   jugarvideojuegos    </w:t>
      </w:r>
      <w:r>
        <w:t xml:space="preserve">   iralaescuela    </w:t>
      </w:r>
      <w:r>
        <w:t xml:space="preserve">   hablarportelefono    </w:t>
      </w:r>
      <w:r>
        <w:t xml:space="preserve">   esquiar    </w:t>
      </w:r>
      <w:r>
        <w:t xml:space="preserve">   escucharmusica    </w:t>
      </w:r>
      <w:r>
        <w:t xml:space="preserve">   escribircuentos    </w:t>
      </w:r>
      <w:r>
        <w:t xml:space="preserve">   dibujar    </w:t>
      </w:r>
      <w:r>
        <w:t xml:space="preserve">   correr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Te Gusta Hacer?</dc:title>
  <dcterms:created xsi:type="dcterms:W3CDTF">2021-10-10T23:48:10Z</dcterms:created>
  <dcterms:modified xsi:type="dcterms:W3CDTF">2021-10-10T23:48:10Z</dcterms:modified>
</cp:coreProperties>
</file>