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¿Qué comemos y dónde? Vocabulario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desayuno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glass of cold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mantequilla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flan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pan tostado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butter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tocino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orange 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huevos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cereal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cereal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soda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almuerzo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hamburger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hamburguesa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pizza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dinner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sándwich de jamón con queso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dessert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ensalada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rice and beans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drinks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verduras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toasted 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carne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glass of 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 papas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lunch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pescado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arroz y frijoles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salad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postre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 ham and cheese sandwich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flan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 pizza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helado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 meat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 bebidas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the fries/potatoes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vaso de leche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an ice-cream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 gaseosa/un refresco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vegetables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vaso de agua fría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bacon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jugo de naranja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the breakfast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comemos y dónde? Vocabulario 1</dc:title>
  <dcterms:created xsi:type="dcterms:W3CDTF">2021-10-10T23:49:25Z</dcterms:created>
  <dcterms:modified xsi:type="dcterms:W3CDTF">2021-10-10T23:49:25Z</dcterms:modified>
</cp:coreProperties>
</file>