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Qué comemos y dónde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salad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flan/custard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french fries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have (a meal)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toasted tortillas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tomatoe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hamburger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vegetarian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pizza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thirsty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to (do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lettuce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egg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be going to (do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sandwich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Qué comemos y dónde (part 1)</dc:title>
  <dcterms:created xsi:type="dcterms:W3CDTF">2021-10-11T15:06:40Z</dcterms:created>
  <dcterms:modified xsi:type="dcterms:W3CDTF">2021-10-11T15:06:40Z</dcterms:modified>
</cp:coreProperties>
</file>