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en la clase?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blackboard/whiteboard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pencil sharpener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student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eraser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en la clase?</dc:title>
  <dcterms:created xsi:type="dcterms:W3CDTF">2021-10-10T23:49:18Z</dcterms:created>
  <dcterms:modified xsi:type="dcterms:W3CDTF">2021-10-10T23:49:18Z</dcterms:modified>
</cp:coreProperties>
</file>