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haces después de las clases?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volver    </w:t>
      </w:r>
      <w:r>
        <w:t xml:space="preserve">   tomarlecciones    </w:t>
      </w:r>
      <w:r>
        <w:t xml:space="preserve">   participar    </w:t>
      </w:r>
      <w:r>
        <w:t xml:space="preserve">   grabar    </w:t>
      </w:r>
      <w:r>
        <w:t xml:space="preserve">   ganar    </w:t>
      </w:r>
      <w:r>
        <w:t xml:space="preserve">   asistira    </w:t>
      </w:r>
      <w:r>
        <w:t xml:space="preserve">   voz    </w:t>
      </w:r>
      <w:r>
        <w:t xml:space="preserve">   orquesta    </w:t>
      </w:r>
      <w:r>
        <w:t xml:space="preserve">   musico    </w:t>
      </w:r>
      <w:r>
        <w:t xml:space="preserve">   ensayar    </w:t>
      </w:r>
      <w:r>
        <w:t xml:space="preserve">   coro    </w:t>
      </w:r>
      <w:r>
        <w:t xml:space="preserve">   cantante    </w:t>
      </w:r>
      <w:r>
        <w:t xml:space="preserve">   cancion    </w:t>
      </w:r>
      <w:r>
        <w:t xml:space="preserve">   bailarin    </w:t>
      </w:r>
      <w:r>
        <w:t xml:space="preserve">   banda    </w:t>
      </w:r>
      <w:r>
        <w:t xml:space="preserve">   natacion    </w:t>
      </w:r>
      <w:r>
        <w:t xml:space="preserve">   jugaralosbolos    </w:t>
      </w:r>
      <w:r>
        <w:t xml:space="preserve">   hockey    </w:t>
      </w:r>
      <w:r>
        <w:t xml:space="preserve">   hacergimnasia    </w:t>
      </w:r>
      <w:r>
        <w:t xml:space="preserve">   artesmarciales    </w:t>
      </w:r>
      <w:r>
        <w:t xml:space="preserve">   animador    </w:t>
      </w:r>
      <w:r>
        <w:t xml:space="preserve">   reunion    </w:t>
      </w:r>
      <w:r>
        <w:t xml:space="preserve">   practica    </w:t>
      </w:r>
      <w:r>
        <w:t xml:space="preserve">   pasatiempo    </w:t>
      </w:r>
      <w:r>
        <w:t xml:space="preserve">   miembro    </w:t>
      </w:r>
      <w:r>
        <w:t xml:space="preserve">   jovenes    </w:t>
      </w:r>
      <w:r>
        <w:t xml:space="preserve">   fotografo    </w:t>
      </w:r>
      <w:r>
        <w:t xml:space="preserve">   fotografia    </w:t>
      </w:r>
      <w:r>
        <w:t xml:space="preserve">   atletico    </w:t>
      </w:r>
      <w:r>
        <w:t xml:space="preserve">   equipo    </w:t>
      </w:r>
      <w:r>
        <w:t xml:space="preserve">   extracurriculares    </w:t>
      </w:r>
      <w:r>
        <w:t xml:space="preserve">   club    </w:t>
      </w:r>
      <w:r>
        <w:t xml:space="preserve">  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haces después de las clases?</dc:title>
  <dcterms:created xsi:type="dcterms:W3CDTF">2021-10-10T23:49:44Z</dcterms:created>
  <dcterms:modified xsi:type="dcterms:W3CDTF">2021-10-10T23:49:44Z</dcterms:modified>
</cp:coreProperties>
</file>