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Què haces en la clase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tampoco    </w:t>
      </w:r>
      <w:r>
        <w:t xml:space="preserve">   conocer    </w:t>
      </w:r>
      <w:r>
        <w:t xml:space="preserve">   lo que    </w:t>
      </w:r>
      <w:r>
        <w:t xml:space="preserve">   sobre    </w:t>
      </w:r>
      <w:r>
        <w:t xml:space="preserve">   almorzar    </w:t>
      </w:r>
      <w:r>
        <w:t xml:space="preserve">   empezar    </w:t>
      </w:r>
      <w:r>
        <w:t xml:space="preserve">   entender    </w:t>
      </w:r>
      <w:r>
        <w:t xml:space="preserve">   tarde    </w:t>
      </w:r>
      <w:r>
        <w:t xml:space="preserve">   a tiempo    </w:t>
      </w:r>
      <w:r>
        <w:t xml:space="preserve">   repetir    </w:t>
      </w:r>
      <w:r>
        <w:t xml:space="preserve">   llegar    </w:t>
      </w:r>
      <w:r>
        <w:t xml:space="preserve">   Hacer una pregunta    </w:t>
      </w:r>
      <w:r>
        <w:t xml:space="preserve">   explicar    </w:t>
      </w:r>
      <w:r>
        <w:t xml:space="preserve">   discutir    </w:t>
      </w:r>
      <w:r>
        <w:t xml:space="preserve">   la palabra    </w:t>
      </w:r>
      <w:r>
        <w:t xml:space="preserve">   Dar un discurso    </w:t>
      </w:r>
      <w:r>
        <w:t xml:space="preserve">   contestar    </w:t>
      </w:r>
      <w:r>
        <w:t xml:space="preserve">   pedir ayuda    </w:t>
      </w:r>
      <w:r>
        <w:t xml:space="preserve">   tomar apuntes    </w:t>
      </w:r>
      <w:r>
        <w:t xml:space="preserve">   La regla    </w:t>
      </w:r>
      <w:r>
        <w:t xml:space="preserve">   Las tijeras    </w:t>
      </w:r>
      <w:r>
        <w:t xml:space="preserve">   Los materiales    </w:t>
      </w:r>
      <w:r>
        <w:t xml:space="preserve">   La grapadora    </w:t>
      </w:r>
      <w:r>
        <w:t xml:space="preserve">   La cinta adhesiva    </w:t>
      </w:r>
      <w:r>
        <w:t xml:space="preserve">   el carnet de identidad    </w:t>
      </w:r>
      <w:r>
        <w:t xml:space="preserve">   el asiento    </w:t>
      </w:r>
      <w:r>
        <w:t xml:space="preserve">   el armario    </w:t>
      </w:r>
      <w:r>
        <w:t xml:space="preserve">   Deber    </w:t>
      </w:r>
      <w:r>
        <w:t xml:space="preserve">   prestar atencion    </w:t>
      </w:r>
      <w:r>
        <w:t xml:space="preserve">   entregar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Què haces en la clase </dc:title>
  <dcterms:created xsi:type="dcterms:W3CDTF">2021-10-11T15:05:59Z</dcterms:created>
  <dcterms:modified xsi:type="dcterms:W3CDTF">2021-10-11T15:05:59Z</dcterms:modified>
</cp:coreProperties>
</file>