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¿Qué haces en la clase?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la hora libre    </w:t>
      </w:r>
      <w:r>
        <w:t xml:space="preserve">   almuerzo    </w:t>
      </w:r>
      <w:r>
        <w:t xml:space="preserve">   educación física    </w:t>
      </w:r>
      <w:r>
        <w:t xml:space="preserve">   música    </w:t>
      </w:r>
      <w:r>
        <w:t xml:space="preserve">   arte    </w:t>
      </w:r>
      <w:r>
        <w:t xml:space="preserve">   informática    </w:t>
      </w:r>
      <w:r>
        <w:t xml:space="preserve">   ciencias sociales    </w:t>
      </w:r>
      <w:r>
        <w:t xml:space="preserve">   ciencias    </w:t>
      </w:r>
      <w:r>
        <w:t xml:space="preserve">   matemàticas    </w:t>
      </w:r>
      <w:r>
        <w:t xml:space="preserve">   inglés    </w:t>
      </w:r>
      <w:r>
        <w:t xml:space="preserve">   español    </w:t>
      </w:r>
      <w:r>
        <w:t xml:space="preserve">   la clase de    </w:t>
      </w:r>
      <w:r>
        <w:t xml:space="preserve">   el horario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haces en la clase?</dc:title>
  <dcterms:created xsi:type="dcterms:W3CDTF">2021-10-10T23:48:22Z</dcterms:created>
  <dcterms:modified xsi:type="dcterms:W3CDTF">2021-10-10T23:48:22Z</dcterms:modified>
</cp:coreProperties>
</file>