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¿Qué haces en la escuela?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___________________ comer o beber en el laboratorio.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Tengo que _________________ una buena nota en la clase de español.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¿Me prestas tu cinta _______________________?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Hablar sobre un tema con tus compañeros de clase o amigos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 a la profesora, (por ejemplo la tarea)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Tengo tijeras, hojas de papel, una grapadora y otros _____________ para hacer el proyecto.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Aprender de _________________: aprender muy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nunca ____________________ ayuda cuando lo necesitas.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¿Tienes alguna pregunta?  No, no tengo ___________________ pregunta.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profesora dice una palabra en español y yo la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Hay que llegar a tiempo. No debes llegar ______________ a clases.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haces en la escuela? </dc:title>
  <dcterms:created xsi:type="dcterms:W3CDTF">2021-10-10T23:49:11Z</dcterms:created>
  <dcterms:modified xsi:type="dcterms:W3CDTF">2021-10-10T23:49:11Z</dcterms:modified>
</cp:coreProperties>
</file>