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¿Qué hay en tu mochila?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RUCKSACK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WHITEBOARD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hay en tu mochila?</dc:title>
  <dcterms:created xsi:type="dcterms:W3CDTF">2021-10-10T23:49:56Z</dcterms:created>
  <dcterms:modified xsi:type="dcterms:W3CDTF">2021-10-10T23:49:56Z</dcterms:modified>
</cp:coreProperties>
</file>