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Qué hiciste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Fui a Alemania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listened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Fui en coche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Fui con mi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sunbathed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 by train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hiciste</dc:title>
  <dcterms:created xsi:type="dcterms:W3CDTF">2021-10-12T20:28:32Z</dcterms:created>
  <dcterms:modified xsi:type="dcterms:W3CDTF">2021-10-12T20:28:32Z</dcterms:modified>
</cp:coreProperties>
</file>