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¿Qué hiciste ayer?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fill the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course CÓMO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cash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mail a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hiciste ayer?</dc:title>
  <dcterms:created xsi:type="dcterms:W3CDTF">2021-10-10T23:48:44Z</dcterms:created>
  <dcterms:modified xsi:type="dcterms:W3CDTF">2021-10-10T23:48:44Z</dcterms:modified>
</cp:coreProperties>
</file>