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hora 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las 5:47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las 7:29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12:00am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las 12:15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las 1:46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las 8:22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las 11:45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las 4:30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las 2:16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las 3:00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las 6:58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las 10:52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las 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las 9:14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hora es?</dc:title>
  <dcterms:created xsi:type="dcterms:W3CDTF">2021-10-10T23:49:32Z</dcterms:created>
  <dcterms:modified xsi:type="dcterms:W3CDTF">2021-10-10T23:49:32Z</dcterms:modified>
</cp:coreProperties>
</file>