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¿Qué llevas puesto?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cabeza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ojo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foot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garganta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ankle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hombro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codo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socks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mano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neck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tobillo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pie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throat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pelo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shoulder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oreja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nariz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los dientes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teeth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cuello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eye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dedo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swimmsuit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estómago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finger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pierna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elbow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rodilla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stomach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 blusa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blouse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falda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shoes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traje de baño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los calcetines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hand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pantalón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knee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vestido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leg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camisa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hat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sombrero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shirt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los zapatos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skirt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¿Qué llevas puesto?</dc:title>
  <dcterms:created xsi:type="dcterms:W3CDTF">2021-10-10T23:49:09Z</dcterms:created>
  <dcterms:modified xsi:type="dcterms:W3CDTF">2021-10-10T23:49:09Z</dcterms:modified>
</cp:coreProperties>
</file>