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¿Qué llevas tú)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que llevas a la playa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traje de baño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que llevas en las manos cuando hace frío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zapatillas deportivas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que llevas en la cabeza cuando hace mucho sol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guantes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que llevas en los pies cuando hace mucho calor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sandalias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que llevas en los pies cuando nieva mucho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una corbata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que llevas en los pies cuando juegas beisbol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botas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que llevas en octubre cuando hace fresco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sudadera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que una mujer lleva a una ocasión formal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bufanda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que lleva un hombre en el cuello a la oficina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vestido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que llevas en el cuello cuando hace frío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gorra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¿Qué llevas tú)</dc:title>
  <dcterms:created xsi:type="dcterms:W3CDTF">2021-10-10T23:48:37Z</dcterms:created>
  <dcterms:modified xsi:type="dcterms:W3CDTF">2021-10-10T23:48:37Z</dcterms:modified>
</cp:coreProperties>
</file>