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¿Qué nos traerá el futuro?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eficaz; competente; capaz de hacer algo rápido 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capaz de desarrollar nuevas ideas o negocios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cumplir con las responsabilidades de un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terminar los estudios; licenciarse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(v) guardar el dinero; no gastar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(f.s.) quien se dedica a revisar y corregir la escritura (art. + sust)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con la habilidad de hacer algo bien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(m / s) hombre que le corta el pelo a alguien (art. + sust)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deseoso de lograr las metas, el poder,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saber por primera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cambiar de casa o 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(f.s) una mujer que se dedica a la ley y decide si alguien es inocente o culpable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mejorar una enfermedad; recuperarse; opuesto de enfermar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cambiar a otro idioma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nos traerá el futuro?</dc:title>
  <dcterms:created xsi:type="dcterms:W3CDTF">2021-10-10T23:49:34Z</dcterms:created>
  <dcterms:modified xsi:type="dcterms:W3CDTF">2021-10-10T23:49:34Z</dcterms:modified>
</cp:coreProperties>
</file>