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¿Qué quieres hacer?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to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watch TV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download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rent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skate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quieres hacer?</dc:title>
  <dcterms:created xsi:type="dcterms:W3CDTF">2021-10-10T23:48:29Z</dcterms:created>
  <dcterms:modified xsi:type="dcterms:W3CDTF">2021-10-10T23:48:29Z</dcterms:modified>
</cp:coreProperties>
</file>