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Qué te gusta comer?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El té    </w:t>
      </w:r>
      <w:r>
        <w:t xml:space="preserve">   El refresco    </w:t>
      </w:r>
      <w:r>
        <w:t xml:space="preserve">   La leche    </w:t>
      </w:r>
      <w:r>
        <w:t xml:space="preserve">   El zumo    </w:t>
      </w:r>
      <w:r>
        <w:t xml:space="preserve">   El cafe    </w:t>
      </w:r>
      <w:r>
        <w:t xml:space="preserve">   El agua    </w:t>
      </w:r>
      <w:r>
        <w:t xml:space="preserve">   Las bebidas    </w:t>
      </w:r>
      <w:r>
        <w:t xml:space="preserve">   La zanahoria    </w:t>
      </w:r>
      <w:r>
        <w:t xml:space="preserve">   Los guisantes    </w:t>
      </w:r>
      <w:r>
        <w:t xml:space="preserve">   El tomate    </w:t>
      </w:r>
      <w:r>
        <w:t xml:space="preserve">   La lechuga    </w:t>
      </w:r>
      <w:r>
        <w:t xml:space="preserve">   Las judías verdes    </w:t>
      </w:r>
      <w:r>
        <w:t xml:space="preserve">   La cebolla    </w:t>
      </w:r>
      <w:r>
        <w:t xml:space="preserve">   Las verduras    </w:t>
      </w:r>
      <w:r>
        <w:t xml:space="preserve">   La naranja    </w:t>
      </w:r>
      <w:r>
        <w:t xml:space="preserve">   La manazana    </w:t>
      </w:r>
      <w:r>
        <w:t xml:space="preserve">   La uva    </w:t>
      </w:r>
      <w:r>
        <w:t xml:space="preserve">   La fresa    </w:t>
      </w:r>
      <w:r>
        <w:t xml:space="preserve">   El plátano    </w:t>
      </w:r>
      <w:r>
        <w:t xml:space="preserve">   Las frutas    </w:t>
      </w:r>
      <w:r>
        <w:t xml:space="preserve">   La mantequilla    </w:t>
      </w:r>
      <w:r>
        <w:t xml:space="preserve">   Las grasas    </w:t>
      </w:r>
      <w:r>
        <w:t xml:space="preserve">   Los cereales    </w:t>
      </w:r>
      <w:r>
        <w:t xml:space="preserve">   La pasta    </w:t>
      </w:r>
      <w:r>
        <w:t xml:space="preserve">   El arroz    </w:t>
      </w:r>
      <w:r>
        <w:t xml:space="preserve">   La papa    </w:t>
      </w:r>
      <w:r>
        <w:t xml:space="preserve">   El pollo    </w:t>
      </w:r>
      <w:r>
        <w:t xml:space="preserve">   El pescado    </w:t>
      </w:r>
      <w:r>
        <w:t xml:space="preserve">   La carne    </w:t>
      </w:r>
      <w:r>
        <w:t xml:space="preserve">   El bistec    </w:t>
      </w:r>
      <w:r>
        <w:t xml:space="preserve">   La sopa    </w:t>
      </w:r>
      <w:r>
        <w:t xml:space="preserve">   El bocadillo    </w:t>
      </w:r>
      <w:r>
        <w:t xml:space="preserve">   El queso    </w:t>
      </w:r>
      <w:r>
        <w:t xml:space="preserve">   El jamón    </w:t>
      </w:r>
      <w:r>
        <w:t xml:space="preserve">   El perrito caliente    </w:t>
      </w:r>
      <w:r>
        <w:t xml:space="preserve">   Las Papas Fritas    </w:t>
      </w:r>
      <w:r>
        <w:t xml:space="preserve">   La hamburguesa    </w:t>
      </w:r>
      <w:r>
        <w:t xml:space="preserve">   La ensalada    </w:t>
      </w:r>
      <w:r>
        <w:t xml:space="preserve">   El yogur    </w:t>
      </w:r>
      <w:r>
        <w:t xml:space="preserve">   El tocino    </w:t>
      </w:r>
      <w:r>
        <w:t xml:space="preserve">   La Salchicha    </w:t>
      </w:r>
      <w:r>
        <w:t xml:space="preserve">   El pan    </w:t>
      </w:r>
      <w:r>
        <w:t xml:space="preserve">   El huevo    </w:t>
      </w:r>
      <w:r>
        <w:t xml:space="preserve">   El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Qué te gusta comer?</dc:title>
  <dcterms:created xsi:type="dcterms:W3CDTF">2021-10-12T20:51:53Z</dcterms:created>
  <dcterms:modified xsi:type="dcterms:W3CDTF">2021-10-12T20:51:53Z</dcterms:modified>
</cp:coreProperties>
</file>