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te gusta comer?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te gusta comer? </dc:title>
  <dcterms:created xsi:type="dcterms:W3CDTF">2021-10-10T23:49:49Z</dcterms:created>
  <dcterms:modified xsi:type="dcterms:W3CDTF">2021-10-10T23:49:49Z</dcterms:modified>
</cp:coreProperties>
</file>