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¿Qué te gusta hacer?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finish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prepare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practice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answer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te gusta hacer? </dc:title>
  <dcterms:created xsi:type="dcterms:W3CDTF">2021-10-10T23:49:21Z</dcterms:created>
  <dcterms:modified xsi:type="dcterms:W3CDTF">2021-10-10T23:49:21Z</dcterms:modified>
</cp:coreProperties>
</file>