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¿Qué te gusta hacer?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spend time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ride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you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read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play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also,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do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listen to 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write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play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use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wrok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¿Qué te gusta hacer?</dc:title>
  <dcterms:created xsi:type="dcterms:W3CDTF">2021-10-10T23:49:58Z</dcterms:created>
  <dcterms:modified xsi:type="dcterms:W3CDTF">2021-10-10T23:49:58Z</dcterms:modified>
</cp:coreProperties>
</file>