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Qué te gusta hacer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ride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play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like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listen to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like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Qué te gusta hacer</dc:title>
  <dcterms:created xsi:type="dcterms:W3CDTF">2021-10-12T20:19:59Z</dcterms:created>
  <dcterms:modified xsi:type="dcterms:W3CDTF">2021-10-12T20:19:59Z</dcterms:modified>
</cp:coreProperties>
</file>