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Qué te gusta hacer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 play sports    </w:t>
      </w:r>
      <w:r>
        <w:t xml:space="preserve">   To spend time with friends    </w:t>
      </w:r>
      <w:r>
        <w:t xml:space="preserve">   To ride a bicycle    </w:t>
      </w:r>
      <w:r>
        <w:t xml:space="preserve">   To play video games    </w:t>
      </w:r>
      <w:r>
        <w:t xml:space="preserve">   To go to school    </w:t>
      </w:r>
      <w:r>
        <w:t xml:space="preserve">   To talk on the phone    </w:t>
      </w:r>
      <w:r>
        <w:t xml:space="preserve">   To listen to music    </w:t>
      </w:r>
      <w:r>
        <w:t xml:space="preserve">   To draw    </w:t>
      </w:r>
      <w:r>
        <w:t xml:space="preserve">   To run    </w:t>
      </w:r>
      <w:r>
        <w:t xml:space="preserve">   To sing    </w:t>
      </w:r>
      <w:r>
        <w:t xml:space="preserve">   To dance    </w:t>
      </w:r>
      <w:r>
        <w:t xml:space="preserve">   Also    </w:t>
      </w:r>
      <w:r>
        <w:t xml:space="preserve">   No    </w:t>
      </w:r>
      <w:r>
        <w:t xml:space="preserve">   Yes    </w:t>
      </w:r>
      <w:r>
        <w:t xml:space="preserve">   I don't like    </w:t>
      </w:r>
      <w:r>
        <w:t xml:space="preserve">   I like    </w:t>
      </w:r>
      <w:r>
        <w:t xml:space="preserve">   Do you like    </w:t>
      </w:r>
      <w:r>
        <w:t xml:space="preserve">   What do you like more    </w:t>
      </w:r>
      <w:r>
        <w:t xml:space="preserve">   What do you like to do    </w:t>
      </w:r>
      <w:r>
        <w:t xml:space="preserve">   To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te gusta hacer</dc:title>
  <dcterms:created xsi:type="dcterms:W3CDTF">2021-10-12T20:20:04Z</dcterms:created>
  <dcterms:modified xsi:type="dcterms:W3CDTF">2021-10-12T20:20:04Z</dcterms:modified>
</cp:coreProperties>
</file>