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¿Qué tiempo hace?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haytormenta    </w:t>
      </w:r>
      <w:r>
        <w:t xml:space="preserve">   estáhúmedo    </w:t>
      </w:r>
      <w:r>
        <w:t xml:space="preserve">   nieva    </w:t>
      </w:r>
      <w:r>
        <w:t xml:space="preserve">   llueve    </w:t>
      </w:r>
      <w:r>
        <w:t xml:space="preserve">   Estánublado    </w:t>
      </w:r>
      <w:r>
        <w:t xml:space="preserve">   Hacefresco    </w:t>
      </w:r>
      <w:r>
        <w:t xml:space="preserve">   Hacefrío    </w:t>
      </w:r>
      <w:r>
        <w:t xml:space="preserve">   Hace viento    </w:t>
      </w:r>
      <w:r>
        <w:t xml:space="preserve">   Hacemaltiempo    </w:t>
      </w:r>
      <w:r>
        <w:t xml:space="preserve">   Hacebuentiempo    </w:t>
      </w:r>
      <w:r>
        <w:t xml:space="preserve">   Hacecalor    </w:t>
      </w:r>
      <w:r>
        <w:t xml:space="preserve">   Hacesol    </w:t>
      </w:r>
      <w:r>
        <w:t xml:space="preserve">   elotoño    </w:t>
      </w:r>
      <w:r>
        <w:t xml:space="preserve">   laprimavera    </w:t>
      </w:r>
      <w:r>
        <w:t xml:space="preserve">   elverano    </w:t>
      </w:r>
      <w:r>
        <w:t xml:space="preserve">   elinvierno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¿Qué tiempo hace?</dc:title>
  <dcterms:created xsi:type="dcterms:W3CDTF">2021-10-10T23:48:49Z</dcterms:created>
  <dcterms:modified xsi:type="dcterms:W3CDTF">2021-10-10T23:48:49Z</dcterms:modified>
</cp:coreProperties>
</file>