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¿Qué tiempo hace hoy?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Í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Hace fresco    </w:t>
      </w:r>
      <w:r>
        <w:t xml:space="preserve">   Está lloviendo    </w:t>
      </w:r>
      <w:r>
        <w:t xml:space="preserve">   Sol    </w:t>
      </w:r>
      <w:r>
        <w:t xml:space="preserve">   Hace sol    </w:t>
      </w:r>
      <w:r>
        <w:t xml:space="preserve">   Hace viento    </w:t>
      </w:r>
      <w:r>
        <w:t xml:space="preserve">   Hace frío    </w:t>
      </w:r>
      <w:r>
        <w:t xml:space="preserve">   Hace calor    </w:t>
      </w:r>
      <w:r>
        <w:t xml:space="preserve">   Las estaciones    </w:t>
      </w:r>
      <w:r>
        <w:t xml:space="preserve">   La estacion    </w:t>
      </w:r>
      <w:r>
        <w:t xml:space="preserve">   El invierno    </w:t>
      </w:r>
      <w:r>
        <w:t xml:space="preserve">   El otoño    </w:t>
      </w:r>
      <w:r>
        <w:t xml:space="preserve">   El verano    </w:t>
      </w:r>
      <w:r>
        <w:t xml:space="preserve">   La primavera    </w:t>
      </w:r>
      <w:r>
        <w:t xml:space="preserve">   El tiempo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¿Qué tiempo hace hoy?</dc:title>
  <dcterms:created xsi:type="dcterms:W3CDTF">2021-10-10T23:48:56Z</dcterms:created>
  <dcterms:modified xsi:type="dcterms:W3CDTF">2021-10-10T23:48:56Z</dcterms:modified>
</cp:coreProperties>
</file>