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¿Qué tipo de persona eres?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generous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nice, kind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not silly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amusing (m)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quiet, calm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brilliant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shy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clever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silly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serious (f)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tipo de persona eres?</dc:title>
  <dcterms:created xsi:type="dcterms:W3CDTF">2021-10-10T23:49:51Z</dcterms:created>
  <dcterms:modified xsi:type="dcterms:W3CDTF">2021-10-10T23:49:51Z</dcterms:modified>
</cp:coreProperties>
</file>