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inquiry    </w:t>
      </w:r>
      <w:r>
        <w:t xml:space="preserve">   equipment    </w:t>
      </w:r>
      <w:r>
        <w:t xml:space="preserve">   equator    </w:t>
      </w:r>
      <w:r>
        <w:t xml:space="preserve">   equal    </w:t>
      </w:r>
      <w:r>
        <w:t xml:space="preserve">   require    </w:t>
      </w:r>
      <w:r>
        <w:t xml:space="preserve">   request    </w:t>
      </w:r>
      <w:r>
        <w:t xml:space="preserve">   liquid    </w:t>
      </w:r>
      <w:r>
        <w:t xml:space="preserve">   square    </w:t>
      </w:r>
      <w:r>
        <w:t xml:space="preserve">   squid    </w:t>
      </w:r>
      <w:r>
        <w:t xml:space="preserve">   quote    </w:t>
      </w:r>
      <w:r>
        <w:t xml:space="preserve">   quadrilateral    </w:t>
      </w:r>
      <w:r>
        <w:t xml:space="preserve">   quilt    </w:t>
      </w:r>
      <w:r>
        <w:t xml:space="preserve">   queen    </w:t>
      </w:r>
      <w:r>
        <w:t xml:space="preserve">   quality    </w:t>
      </w:r>
      <w:r>
        <w:t xml:space="preserve">   quickly    </w:t>
      </w:r>
      <w:r>
        <w:t xml:space="preserve">   quiz    </w:t>
      </w:r>
      <w:r>
        <w:t xml:space="preserve">   question    </w:t>
      </w:r>
      <w:r>
        <w:t xml:space="preserve">   query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2021-10-11T15:05:32Z</dcterms:created>
  <dcterms:modified xsi:type="dcterms:W3CDTF">2021-10-11T15:05:32Z</dcterms:modified>
</cp:coreProperties>
</file>