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 words</w:t>
      </w:r>
    </w:p>
    <w:p>
      <w:pPr>
        <w:pStyle w:val="Questions"/>
      </w:pPr>
      <w:r>
        <w:t xml:space="preserve">1. ESAURQ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EEUNQ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UTIQE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ULLQI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ILUTQ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IUZQ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EIURLSQR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ICQUK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QLAIU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KCUAQ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TIQU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DUQI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words</dc:title>
  <dcterms:created xsi:type="dcterms:W3CDTF">2021-10-11T15:05:31Z</dcterms:created>
  <dcterms:modified xsi:type="dcterms:W3CDTF">2021-10-11T15:05:31Z</dcterms:modified>
</cp:coreProperties>
</file>