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surrender; to give up or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prove wrong; to refute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lure, to attract, to tempt, in a pleasing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Destructive; harmful;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skillfull in the use of hands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concise statement of truth of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equal value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Circumspect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rest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Unenthusiastic;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warn; to caution in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shorten by chopping off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liveliness; dull; spirtless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10</dc:title>
  <dcterms:created xsi:type="dcterms:W3CDTF">2021-10-11T15:04:54Z</dcterms:created>
  <dcterms:modified xsi:type="dcterms:W3CDTF">2021-10-11T15:04:54Z</dcterms:modified>
</cp:coreProperties>
</file>