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woe; destructive, harmful,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adroit or skillful in the use of hands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concise statement of a truth or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prudent,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lure, to attract, to tempt in a pleasing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little emotion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usage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prove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rest or relief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10</dc:title>
  <dcterms:created xsi:type="dcterms:W3CDTF">2021-10-11T15:05:37Z</dcterms:created>
  <dcterms:modified xsi:type="dcterms:W3CDTF">2021-10-11T15:05:37Z</dcterms:modified>
</cp:coreProperties>
</file>