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Quack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delays action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eats too much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abundant; plentious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erase or rub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intensify/improve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praise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grumbling/grumpy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 or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eager to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muscular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everyday speech;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create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skillfull with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describe accuratley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wickedness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publicly brag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1</dc:title>
  <dcterms:created xsi:type="dcterms:W3CDTF">2021-10-11T15:05:04Z</dcterms:created>
  <dcterms:modified xsi:type="dcterms:W3CDTF">2021-10-11T15:05:04Z</dcterms:modified>
</cp:coreProperties>
</file>