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Quack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confirm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exasperate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loving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juxtapose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discordant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expedite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peaceful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corroborate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 by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volatile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brilliant; giving off heat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amorous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incandescent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harmony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decorous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idyllic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Quack 2</dc:title>
  <dcterms:created xsi:type="dcterms:W3CDTF">2021-10-11T15:04:45Z</dcterms:created>
  <dcterms:modified xsi:type="dcterms:W3CDTF">2021-10-11T15:04:45Z</dcterms:modified>
</cp:coreProperties>
</file>