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Quack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annoy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harmony or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place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loving, especially in a sexual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Naturally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confirm; to back up with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speed up the progress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Proper; marked by good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fertile; 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Brilliant; giving off heat 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wise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Expand; swell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Highly unstable; explosive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ideas or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ridicule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Quack 2</dc:title>
  <dcterms:created xsi:type="dcterms:W3CDTF">2021-10-11T15:05:30Z</dcterms:created>
  <dcterms:modified xsi:type="dcterms:W3CDTF">2021-10-11T15:05:30Z</dcterms:modified>
</cp:coreProperties>
</file>