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unstable;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ideas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wise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confirm; to back up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loving, especially in a sexual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speed up the process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expand or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Brilliant; giving off heat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examine very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annoy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Proper; in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Overly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attack with words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Generous;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Intended to teach; morally instructive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Naturally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Fertile; productive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#2 </dc:title>
  <dcterms:created xsi:type="dcterms:W3CDTF">2021-10-11T15:03:57Z</dcterms:created>
  <dcterms:modified xsi:type="dcterms:W3CDTF">2021-10-11T15:03:57Z</dcterms:modified>
</cp:coreProperties>
</file>