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Quack 4 Tic-Tac-Toe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lenient; yielding to desire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hardwork; busy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ancient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glorify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unconventional; a little kooky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stingy; relating to great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celebrate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irrelevant; unnecessary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just about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standing out; obvious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soothe; to relieve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greed for money/riches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Sluggish; Lazy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prove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incapable of being overcome or 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hard to understand; over one's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that preys or destroys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fuse or unite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Quack 4 Tic-Tac-Toe</dc:title>
  <dcterms:created xsi:type="dcterms:W3CDTF">2021-10-11T15:05:18Z</dcterms:created>
  <dcterms:modified xsi:type="dcterms:W3CDTF">2021-10-11T15:05:18Z</dcterms:modified>
</cp:coreProperties>
</file>