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Quack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 sound, disturbing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unquestionable, actual,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exactly the same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in space,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same time, in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elude or avoid by cunning, to flee from a pursuer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relating to the brain, intellectual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obstruct or interfere with, to delay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award 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elaborately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 or wait in a line, a waiting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offensive,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bearing or demeanor;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one side, crooked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parched by the sun, hot, burning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7</dc:title>
  <dcterms:created xsi:type="dcterms:W3CDTF">2021-10-11T15:04:34Z</dcterms:created>
  <dcterms:modified xsi:type="dcterms:W3CDTF">2021-10-11T15:04:34Z</dcterms:modified>
</cp:coreProperties>
</file>