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Quack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turned or twisted toward one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elaborately decorated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for word; in the same words; repeating the actual words exactly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cleverness or deceit to escape or avoid; run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offensive, particularly to the sense of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spacious; uncomfortable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 a line, stand in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earing or demeanor;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occurring or operating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loud confusing disagreeable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truly so called; real or genuine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pertaining to the brain or intellect; intellectual rather than emotional; CF. cerebrum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award of merit; strong praise and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block passage through; hindrance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burning hot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Quack 7</dc:title>
  <dcterms:created xsi:type="dcterms:W3CDTF">2021-10-11T15:04:36Z</dcterms:created>
  <dcterms:modified xsi:type="dcterms:W3CDTF">2021-10-11T15:04:36Z</dcterms:modified>
</cp:coreProperties>
</file>