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Quack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physically or mentally destructive, or harmful to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extremely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yielding to supervision, direction, or management; easily taught;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subtle variation in color, meaning, or some other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swing from one course of action or opinion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approach and speak to boldly or aggressively, as with a demand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excessive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talkative; loquacious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listlessness; torpor; weariness;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dark; dull; gloomy; grave;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difficult or precarious situation; a predicament&lt;sticky situation&gt;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vote;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displaying or imparting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surprise;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tranquil, secluded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9</dc:title>
  <dcterms:created xsi:type="dcterms:W3CDTF">2021-10-11T15:04:47Z</dcterms:created>
  <dcterms:modified xsi:type="dcterms:W3CDTF">2021-10-11T15:04:47Z</dcterms:modified>
</cp:coreProperties>
</file>