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ideas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swell (by pressure inside); to extend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brilliant, giving off heat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harmony or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confirm, to back up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unstable,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annoy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side by side (and contrast)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speed up the progress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loving, especially in a sexual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fertile; productive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Crossword 2</dc:title>
  <dcterms:created xsi:type="dcterms:W3CDTF">2021-10-11T15:04:18Z</dcterms:created>
  <dcterms:modified xsi:type="dcterms:W3CDTF">2021-10-11T15:04:18Z</dcterms:modified>
</cp:coreProperties>
</file>