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Quack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14. Abundant; plentiful: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2. extreme wickedness: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7. To stop the progress: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 Describe accurately: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13. To destroy completely: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10. Break or a vacation: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17. Eager to fight: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9. Someone who consumes too much: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8. To erase or to rub out: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12. To create or to cause: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4. Muscular strength: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19. A person who is skillful with his/her hands: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15. Dark:; unknown; hard to understand: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16. To praise highly: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5. To publicly brag: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Crossword Puzzle</dc:title>
  <dcterms:created xsi:type="dcterms:W3CDTF">2021-10-11T15:04:13Z</dcterms:created>
  <dcterms:modified xsi:type="dcterms:W3CDTF">2021-10-11T15:04:13Z</dcterms:modified>
</cp:coreProperties>
</file>