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sleep, very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shape or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shorten or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again;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fond of partying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unconnected; separate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shrill; high pitched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over repeatedly or to an absurd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charmingly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praise; 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lawlessness; an absence of government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sneaky, unnoticeable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Word 3</dc:title>
  <dcterms:created xsi:type="dcterms:W3CDTF">2021-10-11T15:04:20Z</dcterms:created>
  <dcterms:modified xsi:type="dcterms:W3CDTF">2021-10-11T15:04:20Z</dcterms:modified>
</cp:coreProperties>
</file>